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书名：中国致公党八十年  1925-2005</w:t>
      </w:r>
    </w:p>
    <w:p>
      <w:r>
        <w:t>作者：《中国致公党公党八十年》编撰组</w:t>
      </w:r>
    </w:p>
    <w:p>
      <w:r>
        <w:t>出版社：北京：中国致公出版社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中国致公党八十年  1925-2005 评论地址：https://www.jiaokey.com/book/detail/11695957.html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