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七大代表忆七大  上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七大代表忆七大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本书出售、求购地址：https://www.jiaokey.com/book/detail/11695940.html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关键词搜索：https://www.jiaokey.com/tag/七大代表忆七大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