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团结的大会  胜利的大会  纪念中共七大召开六十周年论文集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团结的大会  胜利的大会  纪念中共七大召开六十周年论文集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中共七大（1945）－文集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本书出售、求购地址：https://www.jiaokey.com/book/detail/11695938.html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关键词搜索：https://www.jiaokey.com/tag/中共七大（1945）－文集.html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