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甘为孺子牛  农村基层干部许礼森的人生情怀</w:t>
      </w:r>
    </w:p>
    <w:p>
      <w:r>
        <w:rPr>
          <w:rFonts w:ascii="宋体" w:hAnsi="宋体" w:eastAsia="宋体"/>
          <w:sz w:val="24"/>
        </w:rPr>
        <w:t>肖献文主编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甘为孺子牛  农村基层干部许礼森的人生情怀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许礼森-生平事迹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本书出售、求购地址：https://www.jiaokey.com/book/detail/11695930.html</w:t>
      </w:r>
    </w:p>
    <w:p>
      <w:r>
        <w:t>更多相关图书推荐：https://www.jiaokey.com</w:t>
      </w:r>
    </w:p>
    <w:p>
      <w:r>
        <w:t>肖献文主编 其他作品：https://www.jiaokey.com/tag/肖献文主编.html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关键词搜索：https://www.jiaokey.com/tag/许礼森-生平事迹.html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