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武汉市经济技术开发区成立十五周年新闻报道选</w:t>
      </w:r>
    </w:p>
    <w:p>
      <w:r>
        <w:t>作者：鲍红志主编</w:t>
      </w:r>
    </w:p>
    <w:p>
      <w:r>
        <w:t>出版社：武汉：武汉出版社</w:t>
      </w:r>
    </w:p>
    <w:p>
      <w:r>
        <w:t>出版日期：2006.05</w:t>
      </w:r>
    </w:p>
    <w:p>
      <w:r>
        <w:t>总页数：454</w:t>
      </w:r>
    </w:p>
    <w:p>
      <w:r>
        <w:t>更多请访问教客网: www.jiaokey.com</w:t>
      </w:r>
    </w:p>
    <w:p>
      <w:r>
        <w:t>足迹  武汉市经济技术开发区成立十五周年新闻报道选 评论地址：https://www.jiaokey.com/book/detail/11695877.html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