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约束管理  刚柔并济的管理才是最符合人性的管理</w:t>
      </w:r>
    </w:p>
    <w:p>
      <w:r>
        <w:rPr>
          <w:rFonts w:ascii="宋体" w:hAnsi="宋体" w:eastAsia="宋体"/>
          <w:sz w:val="24"/>
        </w:rPr>
        <w:t>苏立功，王源，马厚亮主编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约束管理  刚柔并济的管理才是最符合人性的管理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苏立功，王源，马厚亮主编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本书出售、求购地址：https://www.jiaokey.com/book/detail/11695875.html</w:t>
      </w:r>
    </w:p>
    <w:p>
      <w:r>
        <w:t>更多相关图书推荐：https://www.jiaokey.com</w:t>
      </w:r>
    </w:p>
    <w:p>
      <w:r>
        <w:t>苏立功，王源，马厚亮主编 其他作品：https://www.jiaokey.com/tag/苏立功，王源，马厚亮主编.html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关键词搜索：https://www.jiaokey.com/tag/约束管理  刚柔并济的管理才是最符合人性的管理.html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