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计算机网络维护与故障排除案例精选</w:t>
      </w:r>
    </w:p>
    <w:p>
      <w:r>
        <w:rPr>
          <w:rFonts w:ascii="宋体" w:hAnsi="宋体" w:eastAsia="宋体"/>
          <w:sz w:val="24"/>
        </w:rPr>
        <w:t>武新华，段玲华，秦连清等编著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计算机网络维护与故障排除案例精选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武新华，段玲华，秦连清等编著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本书出售、求购地址：https://www.jiaokey.com/book/detail/11695874.html</w:t>
      </w:r>
    </w:p>
    <w:p>
      <w:r>
        <w:t>更多相关图书推荐：https://www.jiaokey.com</w:t>
      </w:r>
    </w:p>
    <w:p>
      <w:r>
        <w:t>武新华，段玲华，秦连清等编著 其他作品：https://www.jiaokey.com/tag/武新华，段玲华，秦连清等编著.html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关键词搜索：https://www.jiaokey.com/tag/计算机网络维护与故障排除案例精选.html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