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巴西-飞机出口融资计划案</w:t>
      </w:r>
    </w:p>
    <w:p>
      <w:r>
        <w:rPr>
          <w:rFonts w:ascii="宋体" w:hAnsi="宋体" w:eastAsia="宋体"/>
          <w:sz w:val="24"/>
        </w:rPr>
        <w:t>余敏友（等）编译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巴西-飞机出口融资计划案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余敏友（等）编译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本书出售、求购地址：https://www.jiaokey.com/book/detail/11695849.html</w:t>
      </w:r>
    </w:p>
    <w:p>
      <w:r>
        <w:t>更多相关图书推荐：https://www.jiaokey.com</w:t>
      </w:r>
    </w:p>
    <w:p>
      <w:r>
        <w:t>余敏友（等）编译 其他作品：https://www.jiaokey.com/tag/余敏友（等）编译.html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关键词搜索：https://www.jiaokey.com/tag/巴西-飞机出口融资计划案.html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