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人口与计划生育前沿问题论坛  1  出生人口性别比问题研讨会论文集</w:t>
      </w:r>
    </w:p>
    <w:p>
      <w:r>
        <w:rPr>
          <w:rFonts w:ascii="宋体" w:hAnsi="宋体" w:eastAsia="宋体"/>
          <w:sz w:val="24"/>
        </w:rPr>
        <w:t>王国强，李宏规主编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人口与计划生育前沿问题论坛  1  出生人口性别比问题研讨会论文集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王国强，李宏规主编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本书出售、求购地址：https://www.jiaokey.com/book/detail/11695840.html</w:t>
      </w:r>
    </w:p>
    <w:p>
      <w:r>
        <w:t>更多相关图书推荐：https://www.jiaokey.com</w:t>
      </w:r>
    </w:p>
    <w:p>
      <w:r>
        <w:t>王国强，李宏规主编 其他作品：https://www.jiaokey.com/tag/王国强，李宏规主编.html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关键词搜索：https://www.jiaokey.com/tag/人口与计划生育前沿问题论坛  1  出生人口性别比问题研讨会论文集.html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