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公路丛书  陕西省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公路丛书  陕西省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本书出售、求购地址：https://www.jiaokey.com/book/detail/11695797.html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关键词搜索：https://www.jiaokey.com/tag/公路丛书  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