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作者：徐榕编文；任至昌，张蔚昕绘</w:t>
      </w:r>
    </w:p>
    <w:p>
      <w:r>
        <w:t>出版社：上海：华东师范大学出版社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张衡 评论地址：https://www.jiaokey.com/book/detail/11695784.html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