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</w:t>
      </w:r>
    </w:p>
    <w:p>
      <w:r>
        <w:rPr>
          <w:rFonts w:ascii="宋体" w:hAnsi="宋体" w:eastAsia="宋体"/>
          <w:sz w:val="24"/>
        </w:rPr>
        <w:t>盖地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7040198355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企业管理-税收筹划-高等学校-教材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普通高等教育“十五”国家级规划教材，也是高等学校财务管理专业主要课程教材之一，是在第一版的基础上修订而成。一版教材曾获2004年天津市社科优秀成果三等奖。本次修订增加了近年新发布的税收法规，对原书进行了结构性调整，经修订后本书内容更加紧凑、合理、简……</w:t>
      </w:r>
    </w:p>
    <w:p/>
    <w:p>
      <w:r>
        <w:t>本书出售、求购地址：https://www.jiaokey.com/book/detail/11695767.html</w:t>
      </w:r>
    </w:p>
    <w:p>
      <w:r>
        <w:t>更多财政理论图书推荐：https://www.jiaokey.com</w:t>
      </w:r>
    </w:p>
    <w:p>
      <w:r>
        <w:t>盖地 其他作品：https://www.jiaokey.com/tag/盖地.html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关键词搜索：https://www.jiaokey.com/tag/企业管理-税收筹划-高等学校-教材.html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