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女孩生活环境研究  关爱女孩行动基线调查研究报告</w:t>
      </w:r>
    </w:p>
    <w:p>
      <w:r>
        <w:rPr>
          <w:rFonts w:ascii="宋体" w:hAnsi="宋体" w:eastAsia="宋体"/>
          <w:sz w:val="24"/>
        </w:rPr>
        <w:t>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女孩生活环境研究  关爱女孩行动基线调查研究报告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本书出售、求购地址：https://www.jiaokey.com/book/detail/11695752.html</w:t>
      </w:r>
    </w:p>
    <w:p>
      <w:r>
        <w:t>更多相关图书推荐：https://www.jiaokey.com</w:t>
      </w:r>
    </w:p>
    <w:p>
      <w:r>
        <w:t>陈胜利主编 其他作品：https://www.jiaokey.com/tag/陈胜利主编.html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关键词搜索：https://www.jiaokey.com/tag/女孩生活环境研究  关爱女孩行动基线调查研究报告.html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