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书名：湖南省人口发展趋势与对策研究</w:t>
      </w:r>
    </w:p>
    <w:p>
      <w:r>
        <w:t>作者：李万郴编</w:t>
      </w:r>
    </w:p>
    <w:p>
      <w:r>
        <w:t>出版社：北京：中国人口出版社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湖南省人口发展趋势与对策研究 评论地址：https://www.jiaokey.com/book/detail/11695747.html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