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五星聚合与夏商周年代研究</w:t>
      </w:r>
    </w:p>
    <w:p>
      <w:r>
        <w:rPr>
          <w:rFonts w:ascii="宋体" w:hAnsi="宋体" w:eastAsia="宋体"/>
          <w:sz w:val="24"/>
        </w:rPr>
        <w:t>徐振韬，蒋窈窕著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五星聚合与夏商周年代研究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徐振韬，蒋窈窕著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年代学-研究-三代时期-文集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本书出售、求购地址：https://www.jiaokey.com/book/detail/11695735.html</w:t>
      </w:r>
    </w:p>
    <w:p>
      <w:r>
        <w:t>更多相关图书推荐：https://www.jiaokey.com</w:t>
      </w:r>
    </w:p>
    <w:p>
      <w:r>
        <w:t>徐振韬，蒋窈窕著 其他作品：https://www.jiaokey.com/tag/徐振韬，蒋窈窕著.html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关键词搜索：https://www.jiaokey.com/tag/年代学-研究-三代时期-文集.html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