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战略投资学  实物期权和博弈论</w:t>
      </w:r>
    </w:p>
    <w:p>
      <w:r>
        <w:rPr>
          <w:rFonts w:ascii="宋体" w:hAnsi="宋体" w:eastAsia="宋体"/>
          <w:sz w:val="24"/>
        </w:rPr>
        <w:t>（美）斯密特（Smit，H.T.J.），（美）特里杰奥吉斯（Trigeorgis，L.）著；狄瑞鹏译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战略投资学  实物期权和博弈论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（美）斯密特（Smit，H.T.J.），（美）特里杰奥吉斯（Trigeorgis，L.）著；狄瑞鹏译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本书出售、求购地址：https://www.jiaokey.com/book/detail/11695730.html</w:t>
      </w:r>
    </w:p>
    <w:p>
      <w:r>
        <w:t>更多相关图书推荐：https://www.jiaokey.com</w:t>
      </w:r>
    </w:p>
    <w:p>
      <w:r>
        <w:t>（美）斯密特（Smit，H.T.J.），（美）特里杰奥吉斯（Trigeorgis，L.）著；狄瑞鹏译 其他作品：https://www.jiaokey.com/tag/（美）斯密特（Smit，H.T.J.），（美）特里杰奥吉斯（Trigeorgis，L.）著；狄瑞鹏译.html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关键词搜索：https://www.jiaokey.com/tag/战略投资学  实物期权和博弈论.html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