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陵川集  第1册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陵川集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本书出售、求购地址：https://www.jiaokey.com/book/detail/11695727.html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关键词搜索：https://www.jiaokey.com/tag/陵川集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