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中国古代100位科学家故事</w:t>
      </w:r>
    </w:p>
    <w:p>
      <w:r>
        <w:rPr>
          <w:rFonts w:ascii="宋体" w:hAnsi="宋体" w:eastAsia="宋体"/>
          <w:sz w:val="24"/>
        </w:rPr>
        <w:t>中国科学院自然科学室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中国古代100位科学家故事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7107194542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本书讲述了中国古代100位科学家的故事。</w:t>
      </w:r>
    </w:p>
    <w:p/>
    <w:p>
      <w:r>
        <w:t>本书出售、求购地址：https://www.jiaokey.com/book/detail/11695653.html</w:t>
      </w:r>
    </w:p>
    <w:p>
      <w:r>
        <w:t>更多人物传记：按学科分图书推荐：https://www.jiaokey.com</w:t>
      </w:r>
    </w:p>
    <w:p>
      <w:r>
        <w:t>中国科学院自然科学室 其他作品：https://www.jiaokey.com/tag/中国科学院自然科学室.html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关键词搜索：https://www.jiaokey.com/tag/科学家-生平事迹-中国-古代.html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