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成功的第二代电子商务战略</w:t>
      </w:r>
    </w:p>
    <w:p>
      <w:r>
        <w:rPr>
          <w:rFonts w:ascii="宋体" w:hAnsi="宋体" w:eastAsia="宋体"/>
          <w:sz w:val="24"/>
        </w:rPr>
        <w:t>（美）布伦乔尔森（Brynjolfsson，E.），（美）厄尔本（Urban，G.L.）编著；李一军等译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成功的第二代电子商务战略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（美）布伦乔尔森（Brynjolfsson，E.），（美）厄尔本（Urban，G.L.）编著；李一军等译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本书出售、求购地址：https://www.jiaokey.com/book/detail/11695615.html</w:t>
      </w:r>
    </w:p>
    <w:p>
      <w:r>
        <w:t>更多相关图书推荐：https://www.jiaokey.com</w:t>
      </w:r>
    </w:p>
    <w:p>
      <w:r>
        <w:t>（美）布伦乔尔森（Brynjolfsson，E.），（美）厄尔本（Urban，G.L.）编著；李一军等译 其他作品：https://www.jiaokey.com/tag/（美）布伦乔尔森（Brynjolfsson，E.），（美）厄尔本（Urban，G.L.）编著；李一军等译.html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关键词搜索：https://www.jiaokey.com/tag/成功的第二代电子商务战略.html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