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曹龙骐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7040189720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教育部组织实施的“高等教育面向21世纪教学内容和课程体系改革”的研究成果，由高等教育出版社出版的面向21世纪课程教材，属于高等学校经济学类核心课程教材，也是金融学专业主干课程教材。全书共分12章：货币概述，信用、利息与利率，金融市场，金融机构，商业银……</w:t>
      </w:r>
    </w:p>
    <w:p/>
    <w:p>
      <w:r>
        <w:t>本书出售、求购地址：https://www.jiaokey.com/book/detail/11695584.html</w:t>
      </w:r>
    </w:p>
    <w:p>
      <w:r>
        <w:t>更多金融、银行理论图书推荐：https://www.jiaokey.com</w:t>
      </w:r>
    </w:p>
    <w:p>
      <w:r>
        <w:t>曹龙骐 其他作品：https://www.jiaokey.com/tag/曹龙骐.html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