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书名：现代化工与金山的发展</w:t>
      </w:r>
    </w:p>
    <w:p>
      <w:r>
        <w:t>作者:秦浩正主编；王程杰等编著</w:t>
      </w:r>
    </w:p>
    <w:p>
      <w:r>
        <w:t>出版社:上海：上海世界图书出版公司</w:t>
      </w:r>
    </w:p>
    <w:p>
      <w:r>
        <w:t>出版日期：2006.04</w:t>
      </w:r>
    </w:p>
    <w:p>
      <w:r>
        <w:t>总页数：117</w:t>
      </w:r>
    </w:p>
    <w:p>
      <w:r>
        <w:t>更多请访问教客网:www.jiaokey.com</w:t>
      </w:r>
    </w:p>
    <w:p>
      <w:r>
        <w:t>现代化工与金山的发展评论地址：https://www.jiaokey.com/book/detail/11695556.html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