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作者：金海卫主编</w:t>
      </w:r>
    </w:p>
    <w:p>
      <w:r>
        <w:t>出版社：杭州：浙江科学技术出版社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管理信息系统 评论地址：https://www.jiaokey.com/book/detail/11695512.html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