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3C框架  中国式全面控制</w:t>
      </w:r>
    </w:p>
    <w:p>
      <w:r>
        <w:rPr>
          <w:rFonts w:ascii="宋体" w:hAnsi="宋体" w:eastAsia="宋体"/>
          <w:sz w:val="24"/>
        </w:rPr>
        <w:t>李三喜，徐荣才著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3C框架  中国式全面控制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李三喜，徐荣才著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本书出售、求购地址：https://www.jiaokey.com/book/detail/11695490.html</w:t>
      </w:r>
    </w:p>
    <w:p>
      <w:r>
        <w:t>更多相关图书推荐：https://www.jiaokey.com</w:t>
      </w:r>
    </w:p>
    <w:p>
      <w:r>
        <w:t>李三喜，徐荣才著 其他作品：https://www.jiaokey.com/tag/李三喜，徐荣才著.html</w:t>
      </w:r>
    </w:p>
    <w:p>
      <w:r>
        <w:t>北京市：中国市场出版社 出版图书：https://www.jiaokey.com/tag/北京市：中国市场出版社.html</w:t>
      </w:r>
    </w:p>
    <w:p>
      <w:r>
        <w:t>关键词搜索：https://www.jiaokey.com/tag/3C框架  中国式全面控制.html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