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10分钟成就孩子的一生</w:t>
      </w:r>
    </w:p>
    <w:p>
      <w:r>
        <w:rPr>
          <w:rFonts w:ascii="宋体" w:hAnsi="宋体" w:eastAsia="宋体"/>
          <w:sz w:val="24"/>
        </w:rPr>
        <w:t>（韩）郑银基著；李香玉译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10分钟成就孩子的一生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（韩）郑银基著；李香玉译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本书出售、求购地址：https://www.jiaokey.com/book/detail/11695415.html</w:t>
      </w:r>
    </w:p>
    <w:p>
      <w:r>
        <w:t>更多相关图书推荐：https://www.jiaokey.com</w:t>
      </w:r>
    </w:p>
    <w:p>
      <w:r>
        <w:t>（韩）郑银基著；李香玉译 其他作品：https://www.jiaokey.com/tag/（韩）郑银基著；李香玉译.html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关键词搜索：https://www.jiaokey.com/tag/10分钟成就孩子的一生.html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