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彼得·杰克逊传  从嗜血王子到指环王</w:t>
      </w:r>
    </w:p>
    <w:p>
      <w:r>
        <w:rPr>
          <w:rFonts w:ascii="宋体" w:hAnsi="宋体" w:eastAsia="宋体"/>
          <w:sz w:val="24"/>
        </w:rPr>
        <w:t>（英）普赖尔（Pryor，I.）著；经雷译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彼得·杰克逊传  从嗜血王子到指环王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（英）普赖尔（Pryor，I.）著；经雷译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本书出售、求购地址：https://www.jiaokey.com/book/detail/11695405.html</w:t>
      </w:r>
    </w:p>
    <w:p>
      <w:r>
        <w:t>更多相关图书推荐：https://www.jiaokey.com</w:t>
      </w:r>
    </w:p>
    <w:p>
      <w:r>
        <w:t>（英）普赖尔（Pryor，I.）著；经雷译 其他作品：https://www.jiaokey.com/tag/（英）普赖尔（Pryor，I.）著；经雷译.html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关键词搜索：https://www.jiaokey.com/tag/彼得·杰克逊传  从嗜血王子到指环王.html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