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为了民族的未来  关爱女孩行动宣传提纲</w:t>
      </w:r>
    </w:p>
    <w:p>
      <w:r>
        <w:rPr>
          <w:rFonts w:ascii="宋体" w:hAnsi="宋体" w:eastAsia="宋体"/>
          <w:sz w:val="24"/>
        </w:rPr>
        <w:t>全国关爱女孩行动领导小组办公室编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为了民族的未来  关爱女孩行动宣传提纲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全国关爱女孩行动领导小组办公室编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本书出售、求购地址：https://www.jiaokey.com/book/detail/11695381.html</w:t>
      </w:r>
    </w:p>
    <w:p>
      <w:r>
        <w:t>更多相关图书推荐：https://www.jiaokey.com</w:t>
      </w:r>
    </w:p>
    <w:p>
      <w:r>
        <w:t>全国关爱女孩行动领导小组办公室编 其他作品：https://www.jiaokey.com/tag/全国关爱女孩行动领导小组办公室编.html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关键词搜索：https://www.jiaokey.com/tag/为了民族的未来  关爱女孩行动宣传提纲.html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