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书名：智空和尚讲禅</w:t>
      </w:r>
    </w:p>
    <w:p>
      <w:r>
        <w:t>作者：释智空讲述；宋志疆整理</w:t>
      </w:r>
    </w:p>
    <w:p>
      <w:r>
        <w:t>出版社：北京：中国友谊出版公司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智空和尚讲禅 评论地址：https://www.jiaokey.com/book/detail/11695359.html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