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高效团队：领导团队走向成功的五大黄金法则</w:t>
      </w:r>
    </w:p>
    <w:p>
      <w:r>
        <w:rPr>
          <w:rFonts w:ascii="宋体" w:hAnsi="宋体" w:eastAsia="宋体"/>
          <w:sz w:val="24"/>
        </w:rPr>
        <w:t>（美）哈克曼著；柯祥河译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高效团队：领导团队走向成功的五大黄金法则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（美）哈克曼著；柯祥河译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本书出售、求购地址：https://www.jiaokey.com/book/detail/11695358.html</w:t>
      </w:r>
    </w:p>
    <w:p>
      <w:r>
        <w:t>更多相关图书推荐：https://www.jiaokey.com</w:t>
      </w:r>
    </w:p>
    <w:p>
      <w:r>
        <w:t>（美）哈克曼著；柯祥河译 其他作品：https://www.jiaokey.com/tag/（美）哈克曼著；柯祥河译.html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