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做人做事心理咨询全书  养性：做人的12条简单法则  心计与做人篇</w:t>
      </w:r>
    </w:p>
    <w:p>
      <w:r>
        <w:rPr>
          <w:rFonts w:ascii="宋体" w:hAnsi="宋体" w:eastAsia="宋体"/>
          <w:sz w:val="24"/>
        </w:rPr>
        <w:t>舒大丰著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做人做事心理咨询全书  养性：做人的12条简单法则  心计与做人篇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本书出售、求购地址：https://www.jiaokey.com/book/detail/11695349.html</w:t>
      </w:r>
    </w:p>
    <w:p>
      <w:r>
        <w:t>更多相关图书推荐：https://www.jiaokey.com</w:t>
      </w:r>
    </w:p>
    <w:p>
      <w:r>
        <w:t>舒大丰著 其他作品：https://www.jiaokey.com/tag/舒大丰著.html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关键词搜索：https://www.jiaokey.com/tag/做人做事心理咨询全书  养性：做人的12条简单法则  心计与做人篇.html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