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最快乐的家教  著名教育家东子家教精华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最快乐的家教  著名教育家东子家教精华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家庭教育(学科: 经验)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本书出售、求购地址：https://www.jiaokey.com/book/detail/11695347.html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关键词搜索：https://www.jiaokey.com/tag/家庭教育(学科: 经验)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