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书名：绘图地理五诀  最新修订版</w:t>
      </w:r>
    </w:p>
    <w:p>
      <w:r>
        <w:t>作者：（清）赵玉材著；陈明，李非注译</w:t>
      </w:r>
    </w:p>
    <w:p>
      <w:r>
        <w:t>出版社：北京：华龄出版社</w:t>
      </w:r>
    </w:p>
    <w:p>
      <w:r>
        <w:t>出版日期：2006.07</w:t>
      </w:r>
    </w:p>
    <w:p>
      <w:r>
        <w:t>总页数：327</w:t>
      </w:r>
    </w:p>
    <w:p>
      <w:r>
        <w:t>更多请访问教客网: www.jiaokey.com</w:t>
      </w:r>
    </w:p>
    <w:p>
      <w:r>
        <w:t>绘图地理五诀  最新修订版 评论地址：https://www.jiaokey.com/book/detail/11695330.html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