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书名：皇权血酬游戏  中国历史迭变的另面解读</w:t>
      </w:r>
    </w:p>
    <w:p>
      <w:r>
        <w:t>作者：李强编著</w:t>
      </w:r>
    </w:p>
    <w:p>
      <w:r>
        <w:t>出版社：哈尔滨:哈尔滨出版社,2006.09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皇权血酬游戏  中国历史迭变的另面解读 评论地址：https://www.jiaokey.com/book/detail/11695321.html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