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沸腾的岁月  20世纪60年代，美国股市狂飙突进，崩盘与兴起并存的10年！</w:t>
      </w:r>
    </w:p>
    <w:p>
      <w:r>
        <w:rPr>
          <w:rFonts w:ascii="宋体" w:hAnsi="宋体" w:eastAsia="宋体"/>
          <w:sz w:val="24"/>
        </w:rPr>
        <w:t>（美）约翰·布鲁克斯（John Brooks）著；万丹译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沸腾的岁月  20世纪60年代，美国股市狂飙突进，崩盘与兴起并存的10年！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（美）约翰·布鲁克斯（John Brooks）著；万丹译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本书出售、求购地址：https://www.jiaokey.com/book/detail/11695316.html</w:t>
      </w:r>
    </w:p>
    <w:p>
      <w:r>
        <w:t>更多相关图书推荐：https://www.jiaokey.com</w:t>
      </w:r>
    </w:p>
    <w:p>
      <w:r>
        <w:t>（美）约翰·布鲁克斯（John Brooks）著；万丹译 其他作品：https://www.jiaokey.com/tag/（美）约翰·布鲁克斯（John Brooks）著；万丹译.html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关键词搜索：https://www.jiaokey.com/tag/沸腾的岁月  20世纪60年代，美国股市狂飙突进，崩盘与兴起并存的10年！.html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