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辽、西夏、金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辽、西夏、金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本书出售、求购地址：https://www.jiaokey.com/book/detail/11695285.html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辽、西夏、金.html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