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书名：做自己的人生设计师  写给年轻人的职业忠告</w:t>
      </w:r>
    </w:p>
    <w:p>
      <w:r>
        <w:t>作者：牧彤编著</w:t>
      </w:r>
    </w:p>
    <w:p>
      <w:r>
        <w:t>出版社：北京：企业管理出版社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做自己的人生设计师  写给年轻人的职业忠告 评论地址：https://www.jiaokey.com/book/detail/11695280.html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