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小兵传奇  13  宇宙一统</w:t>
      </w:r>
    </w:p>
    <w:p>
      <w:r>
        <w:rPr>
          <w:rFonts w:ascii="宋体" w:hAnsi="宋体" w:eastAsia="宋体"/>
          <w:sz w:val="24"/>
        </w:rPr>
        <w:t>玄雨著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小兵传奇  13  宇宙一统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本书出售、求购地址：https://www.jiaokey.com/book/detail/11695261.html</w:t>
      </w:r>
    </w:p>
    <w:p>
      <w:r>
        <w:t>更多相关图书推荐：https://www.jiaokey.com</w:t>
      </w:r>
    </w:p>
    <w:p>
      <w:r>
        <w:t>玄雨著 其他作品：https://www.jiaokey.com/tag/玄雨著.html</w:t>
      </w:r>
    </w:p>
    <w:p>
      <w:r>
        <w:t>海口:南海出版公司,2006.10 出版图书：https://www.jiaokey.com/tag/海口:南海出版公司,2006.10.html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