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寂寞上场了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寂寞上场了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本书出售、求购地址：https://www.jiaokey.com/book/detail/11695247.html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关键词搜索：https://www.jiaokey.com/tag/寂寞上场了.html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