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女人要懂得的100个办公室智慧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女人要懂得的100个办公室智慧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本书出售、求购地址：https://www.jiaokey.com/book/detail/11695229.html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关键词搜索：https://www.jiaokey.com/tag/女人要懂得的100个办公室智慧.html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