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逆龙道  1  上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逆龙道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本书出售、求购地址：https://www.jiaokey.com/book/detail/11695217.html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关键词搜索：https://www.jiaokey.com/tag/逆龙道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