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书名：总统教子书</w:t>
      </w:r>
    </w:p>
    <w:p>
      <w:r>
        <w:t>作者：（美）罗斯福著；秦船安译</w:t>
      </w:r>
    </w:p>
    <w:p>
      <w:r>
        <w:t>出版社：北京：东方出版社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总统教子书 评论地址：https://www.jiaokey.com/book/detail/11695212.html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