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马龙：我的痛我的爱</w:t>
      </w:r>
    </w:p>
    <w:p>
      <w:r>
        <w:rPr>
          <w:rFonts w:ascii="宋体" w:hAnsi="宋体" w:eastAsia="宋体"/>
          <w:sz w:val="24"/>
        </w:rPr>
        <w:t>（法）塔丽塔·特里帕亚，（法）里奥内尔·杜瓦著；吴君译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马龙：我的痛我的爱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（法）塔丽塔·特里帕亚，（法）里奥内尔·杜瓦著；吴君译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本书出售、求购地址：https://www.jiaokey.com/book/detail/11695211.html</w:t>
      </w:r>
    </w:p>
    <w:p>
      <w:r>
        <w:t>更多相关图书推荐：https://www.jiaokey.com</w:t>
      </w:r>
    </w:p>
    <w:p>
      <w:r>
        <w:t>（法）塔丽塔·特里帕亚，（法）里奥内尔·杜瓦著；吴君译 其他作品：https://www.jiaokey.com/tag/（法）塔丽塔·特里帕亚，（法）里奥内尔·杜瓦著；吴君译.html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关键词搜索：https://www.jiaokey.com/tag/马龙：我的痛我的爱.html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