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瑶族校花的浪漫情缘</w:t>
      </w:r>
    </w:p>
    <w:p>
      <w:r>
        <w:rPr>
          <w:rFonts w:ascii="宋体" w:hAnsi="宋体" w:eastAsia="宋体"/>
          <w:sz w:val="24"/>
        </w:rPr>
        <w:t>钟昊沁著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瑶族校花的浪漫情缘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钟昊沁著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本书出售、求购地址：https://www.jiaokey.com/book/detail/11695209.html</w:t>
      </w:r>
    </w:p>
    <w:p>
      <w:r>
        <w:t>更多相关图书推荐：https://www.jiaokey.com</w:t>
      </w:r>
    </w:p>
    <w:p>
      <w:r>
        <w:t>钟昊沁著 其他作品：https://www.jiaokey.com/tag/钟昊沁著.html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关键词搜索：https://www.jiaokey.com/tag/瑶族校花的浪漫情缘.html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