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书名：毛泽东生活档案  上</w:t>
      </w:r>
    </w:p>
    <w:p>
      <w:r>
        <w:t>作者：韶山毛泽东纪念馆编著</w:t>
      </w:r>
    </w:p>
    <w:p>
      <w:r>
        <w:t>出版社：北京:中共党史出版社,2006.09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毛泽东生活档案  上 评论地址：https://www.jiaokey.com/book/detail/11695178.html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