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书名：这样教子最无效  成功父母不会犯的108个错误</w:t>
      </w:r>
    </w:p>
    <w:p>
      <w:r>
        <w:t>作者：杨冰编著</w:t>
      </w:r>
    </w:p>
    <w:p>
      <w:r>
        <w:t>出版社：天津：天津社会科学院出版社</w:t>
      </w:r>
    </w:p>
    <w:p>
      <w:r>
        <w:t>出版日期：2006.10</w:t>
      </w:r>
    </w:p>
    <w:p>
      <w:r>
        <w:t>总页数：428</w:t>
      </w:r>
    </w:p>
    <w:p>
      <w:r>
        <w:t>更多请访问教客网: www.jiaokey.com</w:t>
      </w:r>
    </w:p>
    <w:p>
      <w:r>
        <w:t>这样教子最无效  成功父母不会犯的108个错误 评论地址：https://www.jiaokey.com/book/detail/11695158.html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