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王芳回忆录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王芳回忆录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王芳-回忆录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本书出售、求购地址：https://www.jiaokey.com/book/detail/11695141.html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关键词搜索：https://www.jiaokey.com/tag/王芳-回忆录.html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