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书名：周末驯狗计划</w:t>
      </w:r>
    </w:p>
    <w:p>
      <w:r>
        <w:t>作者：（英）C.戴维斯，（英）K.戴维斯著；卢嘉译</w:t>
      </w:r>
    </w:p>
    <w:p>
      <w:r>
        <w:t>出版社：广州：广东旅游出版社</w:t>
      </w:r>
    </w:p>
    <w:p>
      <w:r>
        <w:t>出版日期：2006.08</w:t>
      </w:r>
    </w:p>
    <w:p>
      <w:r>
        <w:t>总页数：191</w:t>
      </w:r>
    </w:p>
    <w:p>
      <w:r>
        <w:t>更多请访问教客网: www.jiaokey.com</w:t>
      </w:r>
    </w:p>
    <w:p>
      <w:r>
        <w:t>周末驯狗计划 评论地址：https://www.jiaokey.com/book/detail/11695135.html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