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书名：教孩子踢足球</w:t>
      </w:r>
    </w:p>
    <w:p>
      <w:r>
        <w:t>作者：Junior soccer （英）A. 沃德，（英）T. 勒温著；卢嘉，万海涛译</w:t>
      </w:r>
    </w:p>
    <w:p>
      <w:r>
        <w:t>出版社：广州：广东旅游出版社</w:t>
      </w:r>
    </w:p>
    <w:p>
      <w:r>
        <w:t>出版日期：2006.08</w:t>
      </w:r>
    </w:p>
    <w:p>
      <w:r>
        <w:t>总页数：191</w:t>
      </w:r>
    </w:p>
    <w:p>
      <w:r>
        <w:t>更多请访问教客网: www.jiaokey.com</w:t>
      </w:r>
    </w:p>
    <w:p>
      <w:r>
        <w:t>教孩子踢足球 评论地址：https://www.jiaokey.com/book/detail/11695134.html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