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书名：人一定要知道的古典名句全集</w:t>
      </w:r>
    </w:p>
    <w:p>
      <w:r>
        <w:t>作者：邵勋潜编著</w:t>
      </w:r>
    </w:p>
    <w:p>
      <w:r>
        <w:t>出版社：石家庄：花山文艺出版社</w:t>
      </w:r>
    </w:p>
    <w:p>
      <w:r>
        <w:t>出版日期：2006.10</w:t>
      </w:r>
    </w:p>
    <w:p>
      <w:r>
        <w:t>总页数：368</w:t>
      </w:r>
    </w:p>
    <w:p>
      <w:r>
        <w:t>更多请访问教客网: www.jiaokey.com</w:t>
      </w:r>
    </w:p>
    <w:p>
      <w:r>
        <w:t>人一定要知道的古典名句全集 评论地址：https://www.jiaokey.com/book/detail/11695103.html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