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英国皇家特种部队野外耐力生存手册</w:t>
      </w:r>
    </w:p>
    <w:p>
      <w:r>
        <w:rPr>
          <w:rFonts w:ascii="宋体" w:hAnsi="宋体" w:eastAsia="宋体"/>
          <w:sz w:val="24"/>
        </w:rPr>
        <w:t>（英）亚历山大·史迪威著；徐建萍译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英国皇家特种部队野外耐力生存手册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（英）亚历山大·史迪威著；徐建萍译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本书出售、求购地址：https://www.jiaokey.com/book/detail/11695095.html</w:t>
      </w:r>
    </w:p>
    <w:p>
      <w:r>
        <w:t>更多相关图书推荐：https://www.jiaokey.com</w:t>
      </w:r>
    </w:p>
    <w:p>
      <w:r>
        <w:t>（英）亚历山大·史迪威著；徐建萍译 其他作品：https://www.jiaokey.com/tag/（英）亚历山大·史迪威著；徐建萍译.html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关键词搜索：https://www.jiaokey.com/tag/英国皇家特种部队野外耐力生存手册.html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