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书名：颈椎病的预防与治疗</w:t>
      </w:r>
    </w:p>
    <w:p>
      <w:r>
        <w:t>作者：石英秀主编</w:t>
      </w:r>
    </w:p>
    <w:p>
      <w:r>
        <w:t>出版社：北京：华龄出版社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颈椎病的预防与治疗 评论地址：https://www.jiaokey.com/book/detail/11695087.html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